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Protists can reproduce asexually through this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has a backbone in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without a backbone in its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that produces seeds with cones instead.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grow across the food they are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object or organism with no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rots the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flower that has both male and female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Plants that has their seed in fruits.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Protists can reproduce sexually through this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filament in a multicellular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of the protists can produce these; fungi produces these through meiosis or mitosis.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flower that has male parts or female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of symmetry where each side of the object or organism is a mirror image of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cross wall that is in a fungi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fungus-like protists and other organisms who gets their nutrients from dead waste.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Paired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Domain Eubacteria has this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Cluster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Chain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</dc:title>
  <dcterms:created xsi:type="dcterms:W3CDTF">2021-10-11T10:29:21Z</dcterms:created>
  <dcterms:modified xsi:type="dcterms:W3CDTF">2021-10-11T10:29:21Z</dcterms:modified>
</cp:coreProperties>
</file>