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prokaryotic bacteria is also known as true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eubacteria causes strep throat.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eukaryotic kingdom cannot be classified as plant, animal, or fungi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this bacterial family is autotrophic and can survive highly salty environments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heterotrophic kingdom absorbs nutrition from other organisms while playing the role of ecological decomposers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plant minimizes erosion along the bodies of water and carries water an nutrients in forests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autotroph kingdom contains photosynthetic pigments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unicellular archaebacteria can survive in very high temperatures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heterotrophic, multicellular kingdom has specialized tissues such as nervous, connective, muscle, and epithelial.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fungus has the ability to release spores for reproduction from underneath the structures on its cap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classification is warm blooded and has the capability to regulate its body temperature. They can articulate words when speaking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protist organism comes in the form of kelp, phytoplankton, and pond scum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 Crossword</dc:title>
  <dcterms:created xsi:type="dcterms:W3CDTF">2021-10-11T10:30:03Z</dcterms:created>
  <dcterms:modified xsi:type="dcterms:W3CDTF">2021-10-11T10:30:03Z</dcterms:modified>
</cp:coreProperties>
</file>