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fungi can be life saving, like the mold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Eubacteria are in ____ such as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are only _____ but some can also be heterotrophs, like the Venus fly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have a cell ____ giving them a box-like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Archaebacteria can live in ______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Archaebacteria are the _____ life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Eubacteria are the most ____ life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Fungi are _____, meaning they get their food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Protists are the most ____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humans belong in the _____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 animalia is the only kingdom with _____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Reproduction for protists can be both sexually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 Crossword</dc:title>
  <dcterms:created xsi:type="dcterms:W3CDTF">2021-10-11T10:29:07Z</dcterms:created>
  <dcterms:modified xsi:type="dcterms:W3CDTF">2021-10-11T10:29:07Z</dcterms:modified>
</cp:coreProperties>
</file>