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Kingdoms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that doesn't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Kingdom that is similar to plants, animals, and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pollen goes from the anther to the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Flowering plants that's seed are in the fruits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Cross walls that are in the middle of a fungus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fungus produces during meiosis or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is symmetrical from all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bacteria transfers genetic material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Transport system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Plants that produce seeds but doesn't have fruits (they have cones)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Whip like tail that propels a bacteria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doesn't have a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Adaptation of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 copies DNA and then splits into two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Medication that kills or slows down a bacteria's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has a spinal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roots of a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Filament that is found in multi-cellular fungus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Complex carbohydrate found in fungus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Kingdoms Crossword</dc:title>
  <dcterms:created xsi:type="dcterms:W3CDTF">2021-10-11T10:29:23Z</dcterms:created>
  <dcterms:modified xsi:type="dcterms:W3CDTF">2021-10-11T10:29:23Z</dcterms:modified>
</cp:coreProperties>
</file>