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Kingdom's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servant    </w:t>
      </w:r>
      <w:r>
        <w:t xml:space="preserve">   kingdom    </w:t>
      </w:r>
      <w:r>
        <w:t xml:space="preserve">   arrethtrae    </w:t>
      </w:r>
      <w:r>
        <w:t xml:space="preserve">   battle    </w:t>
      </w:r>
      <w:r>
        <w:t xml:space="preserve">   sword    </w:t>
      </w:r>
      <w:r>
        <w:t xml:space="preserve">   faith    </w:t>
      </w:r>
      <w:r>
        <w:t xml:space="preserve">   salvation    </w:t>
      </w:r>
      <w:r>
        <w:t xml:space="preserve">   gabrik    </w:t>
      </w:r>
      <w:r>
        <w:t xml:space="preserve">   plains of kerr    </w:t>
      </w:r>
      <w:r>
        <w:t xml:space="preserve">   tess    </w:t>
      </w:r>
      <w:r>
        <w:t xml:space="preserve">   peyton    </w:t>
      </w:r>
      <w:r>
        <w:t xml:space="preserve">   Leinad    </w:t>
      </w:r>
      <w:r>
        <w:t xml:space="preserve">   King Fairos    </w:t>
      </w:r>
      <w:r>
        <w:t xml:space="preserve">   voyage    </w:t>
      </w:r>
      <w:r>
        <w:t xml:space="preserve">   Kingdom's Dawn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Kingdom's Dawn</dc:title>
  <dcterms:created xsi:type="dcterms:W3CDTF">2021-10-11T10:30:23Z</dcterms:created>
  <dcterms:modified xsi:type="dcterms:W3CDTF">2021-10-11T10:30:23Z</dcterms:modified>
</cp:coreProperties>
</file>