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Kingdom's Notebook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rod shaped bacteria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classifying organisms into groups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Animal-like protists that have hair like projections that are used for movement are classified as__________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Kingdom Protista and Kingdom Fungi both belong to Domain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vascular tissues that carry glucose (food) from the leaves through out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 are known as nature's recyclers (decomposers).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vascular tissues that take water up from the roots throughout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Bacteria cells do not have a nucleus and are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common club fungi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 is the man who first discovered that bacteria caused disease (Germ Theory).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____________ is a type of Plant-like Protista found in water.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spherical shaped bacterium that arranges itself in clusters or groups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Unicellular, Eukaryotic, Animal-like Protista are known 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Plants and ___________    _____________  are the foundations of all of the world's food chains and provide the majority of the earth's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taxonomist.  He classified organism's into two (2) groups - Plants &amp;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Linnaeus created a system of classifying and naming organisms based on the Genus and species. This system is called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the man who discovered Penicillin.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K. Archaebacteria and K. Eubacteria were at one time grouped together in one kingdom called _________ 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do have a nucleus are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bacteria that arranges itself in pairs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Sphere or round shaped bacteria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amoeba moves by shifting the cytoplasm inside their cell, creating a "false-foot" known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the "Father of Taxonomy"?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holes underneath leaves that allow carbon dioxide, oxygen and water vapor to diffuse into and out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Plant-like Protista contain ____________ that allow them to make their own food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Fungi eat by growing a mass of threadlike tubes called ______________ into the food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spherical shaped bacterium that arranges itself in long chains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_______________ is a long whip-like tail that bacteria and some Protista use to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Kingdom's Notebook Study Guide</dc:title>
  <dcterms:created xsi:type="dcterms:W3CDTF">2021-10-11T10:30:01Z</dcterms:created>
  <dcterms:modified xsi:type="dcterms:W3CDTF">2021-10-11T10:30:01Z</dcterms:modified>
</cp:coreProperties>
</file>