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Kingdoms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Wadai    </w:t>
      </w:r>
      <w:r>
        <w:t xml:space="preserve">   Lunda    </w:t>
      </w:r>
      <w:r>
        <w:t xml:space="preserve">   Matamba    </w:t>
      </w:r>
      <w:r>
        <w:t xml:space="preserve">   Luba    </w:t>
      </w:r>
      <w:r>
        <w:t xml:space="preserve">   Kongo    </w:t>
      </w:r>
      <w:r>
        <w:t xml:space="preserve">   Bamana    </w:t>
      </w:r>
      <w:r>
        <w:t xml:space="preserve">   Wassoulou    </w:t>
      </w:r>
      <w:r>
        <w:t xml:space="preserve">   Saloum    </w:t>
      </w:r>
      <w:r>
        <w:t xml:space="preserve">   Shilluk    </w:t>
      </w:r>
      <w:r>
        <w:t xml:space="preserve">   Songhai    </w:t>
      </w:r>
      <w:r>
        <w:t xml:space="preserve">   Dagbon    </w:t>
      </w:r>
      <w:r>
        <w:t xml:space="preserve">   Oyo    </w:t>
      </w:r>
      <w:r>
        <w:t xml:space="preserve">   Bornu    </w:t>
      </w:r>
      <w:r>
        <w:t xml:space="preserve">   Wolof    </w:t>
      </w:r>
      <w:r>
        <w:t xml:space="preserve">   Jolof    </w:t>
      </w:r>
      <w:r>
        <w:t xml:space="preserve">   Mali    </w:t>
      </w:r>
      <w:r>
        <w:t xml:space="preserve">   Benin    </w:t>
      </w:r>
      <w:r>
        <w:t xml:space="preserve">   Mossi    </w:t>
      </w:r>
      <w:r>
        <w:t xml:space="preserve">   Nri    </w:t>
      </w:r>
      <w:r>
        <w:t xml:space="preserve">   Ghana    </w:t>
      </w:r>
      <w:r>
        <w:t xml:space="preserve">   Gumma    </w:t>
      </w:r>
      <w:r>
        <w:t xml:space="preserve">   Jimma    </w:t>
      </w:r>
      <w:r>
        <w:t xml:space="preserve">   Gomma    </w:t>
      </w:r>
      <w:r>
        <w:t xml:space="preserve">   Rwanda    </w:t>
      </w:r>
      <w:r>
        <w:t xml:space="preserve">   Burundi    </w:t>
      </w:r>
      <w:r>
        <w:t xml:space="preserve">   Buganda    </w:t>
      </w:r>
      <w:r>
        <w:t xml:space="preserve">   Ethiopian    </w:t>
      </w:r>
      <w:r>
        <w:t xml:space="preserve">   Kitara    </w:t>
      </w:r>
      <w:r>
        <w:t xml:space="preserve">   Tankish    </w:t>
      </w:r>
      <w:r>
        <w:t xml:space="preserve">   Nagash    </w:t>
      </w:r>
      <w:r>
        <w:t xml:space="preserve">   Belgin    </w:t>
      </w:r>
      <w:r>
        <w:t xml:space="preserve">   Bazin    </w:t>
      </w:r>
      <w:r>
        <w:t xml:space="preserve">   Aksumite    </w:t>
      </w:r>
      <w:r>
        <w:t xml:space="preserve">   Punt    </w:t>
      </w:r>
      <w:r>
        <w:t xml:space="preserve">   Tlemcen    </w:t>
      </w:r>
      <w:r>
        <w:t xml:space="preserve">   Hammadid    </w:t>
      </w:r>
      <w:r>
        <w:t xml:space="preserve">   Idrisid    </w:t>
      </w:r>
      <w:r>
        <w:t xml:space="preserve">   Barghawata    </w:t>
      </w:r>
      <w:r>
        <w:t xml:space="preserve">   Nekor    </w:t>
      </w:r>
      <w:r>
        <w:t xml:space="preserve">   Alodia    </w:t>
      </w:r>
      <w:r>
        <w:t xml:space="preserve">   Vandals    </w:t>
      </w:r>
      <w:r>
        <w:t xml:space="preserve">   Nobatia    </w:t>
      </w:r>
      <w:r>
        <w:t xml:space="preserve">   Makuria    </w:t>
      </w:r>
      <w:r>
        <w:t xml:space="preserve">   Numidia    </w:t>
      </w:r>
      <w:r>
        <w:t xml:space="preserve">   Mauretania    </w:t>
      </w:r>
      <w:r>
        <w:t xml:space="preserve">   Ptolemaic    </w:t>
      </w:r>
      <w:r>
        <w:t xml:space="preserve">   Garamantes    </w:t>
      </w:r>
      <w:r>
        <w:t xml:space="preserve">   Blemmyes    </w:t>
      </w:r>
      <w:r>
        <w:t xml:space="preserve">   Carthaginian    </w:t>
      </w:r>
      <w:r>
        <w:t xml:space="preserve">   Kush    </w:t>
      </w:r>
      <w:r>
        <w:t xml:space="preserve">   Kerma    </w:t>
      </w:r>
      <w:r>
        <w:t xml:space="preserve">   Egyptian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Kingdoms Of Africa</dc:title>
  <dcterms:created xsi:type="dcterms:W3CDTF">2021-10-11T10:29:56Z</dcterms:created>
  <dcterms:modified xsi:type="dcterms:W3CDTF">2021-10-11T10:29:56Z</dcterms:modified>
</cp:coreProperties>
</file>