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Kingdoms of West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Lion King    </w:t>
      </w:r>
      <w:r>
        <w:t xml:space="preserve">   Sundjata    </w:t>
      </w:r>
      <w:r>
        <w:t xml:space="preserve">   Mali    </w:t>
      </w:r>
      <w:r>
        <w:t xml:space="preserve">   Niger river    </w:t>
      </w:r>
      <w:r>
        <w:t xml:space="preserve">   Senegal River    </w:t>
      </w:r>
      <w:r>
        <w:t xml:space="preserve">   camels    </w:t>
      </w:r>
      <w:r>
        <w:t xml:space="preserve">   Islam    </w:t>
      </w:r>
      <w:r>
        <w:t xml:space="preserve">   oral tradition    </w:t>
      </w:r>
      <w:r>
        <w:t xml:space="preserve">   Ghana    </w:t>
      </w:r>
      <w:r>
        <w:t xml:space="preserve">   callandresponse    </w:t>
      </w:r>
      <w:r>
        <w:t xml:space="preserve">   griot    </w:t>
      </w:r>
      <w:r>
        <w:t xml:space="preserve">   salt    </w:t>
      </w:r>
      <w:r>
        <w:t xml:space="preserve">   gold    </w:t>
      </w:r>
      <w:r>
        <w:t xml:space="preserve">   trade    </w:t>
      </w:r>
      <w:r>
        <w:t xml:space="preserve">   Kumbi    </w:t>
      </w:r>
      <w:r>
        <w:t xml:space="preserve">   Songhai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Kingdoms of West Africa</dc:title>
  <dcterms:created xsi:type="dcterms:W3CDTF">2021-10-11T10:29:47Z</dcterms:created>
  <dcterms:modified xsi:type="dcterms:W3CDTF">2021-10-11T10:29:47Z</dcterms:modified>
</cp:coreProperties>
</file>