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Kingdoms of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euglena    </w:t>
      </w:r>
      <w:r>
        <w:t xml:space="preserve">   Slime molds    </w:t>
      </w:r>
      <w:r>
        <w:t xml:space="preserve">   heterotrophic    </w:t>
      </w:r>
      <w:r>
        <w:t xml:space="preserve">   roses    </w:t>
      </w:r>
      <w:r>
        <w:t xml:space="preserve">   bear    </w:t>
      </w:r>
      <w:r>
        <w:t xml:space="preserve">   mushroom    </w:t>
      </w:r>
      <w:r>
        <w:t xml:space="preserve">   algae    </w:t>
      </w:r>
      <w:r>
        <w:t xml:space="preserve">   flagella    </w:t>
      </w:r>
      <w:r>
        <w:t xml:space="preserve">   plantae    </w:t>
      </w:r>
      <w:r>
        <w:t xml:space="preserve">   animalia    </w:t>
      </w:r>
      <w:r>
        <w:t xml:space="preserve">   fungi    </w:t>
      </w:r>
      <w:r>
        <w:t xml:space="preserve">   protista    </w:t>
      </w:r>
      <w:r>
        <w:t xml:space="preserve">   eubacteria    </w:t>
      </w:r>
      <w:r>
        <w:t xml:space="preserve">   archaebacteria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 of nature</dc:title>
  <dcterms:created xsi:type="dcterms:W3CDTF">2021-10-11T10:30:05Z</dcterms:created>
  <dcterms:modified xsi:type="dcterms:W3CDTF">2021-10-11T10:30:05Z</dcterms:modified>
</cp:coreProperties>
</file>