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Kingdon Builders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mankind    </w:t>
      </w:r>
      <w:r>
        <w:t xml:space="preserve">   overtaken    </w:t>
      </w:r>
      <w:r>
        <w:t xml:space="preserve">   endure    </w:t>
      </w:r>
      <w:r>
        <w:t xml:space="preserve">   tempted    </w:t>
      </w:r>
      <w:r>
        <w:t xml:space="preserve">   faithful    </w:t>
      </w:r>
      <w:r>
        <w:t xml:space="preserve">   way    </w:t>
      </w:r>
      <w:r>
        <w:t xml:space="preserve">   provide    </w:t>
      </w:r>
      <w:r>
        <w:t xml:space="preserve">   Jesus    </w:t>
      </w:r>
      <w:r>
        <w:t xml:space="preserve">   Corinthians    </w:t>
      </w:r>
      <w:r>
        <w:t xml:space="preserve">   God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Kingdon Builders Word Search</dc:title>
  <dcterms:created xsi:type="dcterms:W3CDTF">2021-10-11T10:29:14Z</dcterms:created>
  <dcterms:modified xsi:type="dcterms:W3CDTF">2021-10-11T10:29:14Z</dcterms:modified>
</cp:coreProperties>
</file>