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Kinghorn Tennis Club 90th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Advantage    </w:t>
      </w:r>
      <w:r>
        <w:t xml:space="preserve">   Backhand    </w:t>
      </w:r>
      <w:r>
        <w:t xml:space="preserve">   Baseline    </w:t>
      </w:r>
      <w:r>
        <w:t xml:space="preserve">   Crosscourt    </w:t>
      </w:r>
      <w:r>
        <w:t xml:space="preserve">   Deuce    </w:t>
      </w:r>
      <w:r>
        <w:t xml:space="preserve">   Forehand    </w:t>
      </w:r>
      <w:r>
        <w:t xml:space="preserve">   Gamepoint    </w:t>
      </w:r>
      <w:r>
        <w:t xml:space="preserve">   Grandslam    </w:t>
      </w:r>
      <w:r>
        <w:t xml:space="preserve">   Let    </w:t>
      </w:r>
      <w:r>
        <w:t xml:space="preserve">   Lob    </w:t>
      </w:r>
      <w:r>
        <w:t xml:space="preserve">   Racket    </w:t>
      </w:r>
      <w:r>
        <w:t xml:space="preserve">   Rally    </w:t>
      </w:r>
      <w:r>
        <w:t xml:space="preserve">   Serve    </w:t>
      </w:r>
      <w:r>
        <w:t xml:space="preserve">   Set    </w:t>
      </w:r>
      <w:r>
        <w:t xml:space="preserve">   Tennis    </w:t>
      </w:r>
      <w:r>
        <w:t xml:space="preserve">   Tiebreak    </w:t>
      </w:r>
      <w:r>
        <w:t xml:space="preserve">   Tramline    </w:t>
      </w:r>
      <w:r>
        <w:t xml:space="preserve">   Umpire    </w:t>
      </w:r>
      <w:r>
        <w:t xml:space="preserve">   Volley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Kinghorn Tennis Club 90th Birthday</dc:title>
  <dcterms:created xsi:type="dcterms:W3CDTF">2021-10-11T10:29:10Z</dcterms:created>
  <dcterms:modified xsi:type="dcterms:W3CDTF">2021-10-11T10:29:10Z</dcterms:modified>
</cp:coreProperties>
</file>