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Kingitanga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raa whakanuia o te Kiingitanga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Tiimata i te tau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Kiingi Tuatoru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Arikinui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Kimi Kiingi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Kimi Kiingi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Kiingi tuatahi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whakawaahi a Kiingi Tawhiao i te tau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waahi i tuu te hui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Kingitanga</dc:title>
  <dcterms:created xsi:type="dcterms:W3CDTF">2021-10-11T10:29:54Z</dcterms:created>
  <dcterms:modified xsi:type="dcterms:W3CDTF">2021-10-11T10:29:54Z</dcterms:modified>
</cp:coreProperties>
</file>