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Kingom Animalia </w:t>
      </w:r>
    </w:p>
    <w:p>
      <w:pPr>
        <w:pStyle w:val="Questions"/>
      </w:pPr>
      <w:r>
        <w:t xml:space="preserve">1. AMMMSLA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RRVTTNBEEEAI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SNMAAIL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NSIECST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TUCULRELAMLIL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SBDIR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ETVAEBRTRE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XLEUAS INUERRTOPOCD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HIFS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ATADRHOC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Kingom Animalia </dc:title>
  <dcterms:created xsi:type="dcterms:W3CDTF">2021-10-11T10:29:19Z</dcterms:created>
  <dcterms:modified xsi:type="dcterms:W3CDTF">2021-10-11T10:29:19Z</dcterms:modified>
</cp:coreProperties>
</file>