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Cage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Mavens first betrothed (not mare)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Mavens dead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that cal assaults and takes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mares closest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kingdom maven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Mares dead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Reds with abilities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Peaceful nation of newbloods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of the scarlet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silver families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disgraced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Mavens second betrothed who he actually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Mares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Enemy norta makes piece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Iris's 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Cage cross word</dc:title>
  <dcterms:created xsi:type="dcterms:W3CDTF">2021-10-11T10:29:45Z</dcterms:created>
  <dcterms:modified xsi:type="dcterms:W3CDTF">2021-10-11T10:29:45Z</dcterms:modified>
</cp:coreProperties>
</file>