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King's Daughter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cage    </w:t>
      </w:r>
      <w:r>
        <w:t xml:space="preserve">   castle    </w:t>
      </w:r>
      <w:r>
        <w:t xml:space="preserve">   Elizabeth    </w:t>
      </w:r>
      <w:r>
        <w:t xml:space="preserve">   England    </w:t>
      </w:r>
      <w:r>
        <w:t xml:space="preserve">   Isabel     </w:t>
      </w:r>
      <w:r>
        <w:t xml:space="preserve">   Lochmaben    </w:t>
      </w:r>
      <w:r>
        <w:t xml:space="preserve">   Longshanks    </w:t>
      </w:r>
      <w:r>
        <w:t xml:space="preserve">   Marjorie    </w:t>
      </w:r>
      <w:r>
        <w:t xml:space="preserve">   mitre    </w:t>
      </w:r>
      <w:r>
        <w:t xml:space="preserve">   Princess    </w:t>
      </w:r>
      <w:r>
        <w:t xml:space="preserve">   Robert    </w:t>
      </w:r>
      <w:r>
        <w:t xml:space="preserve">   Scotland    </w:t>
      </w:r>
      <w:r>
        <w:t xml:space="preserve">   skirling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King's Daughter</dc:title>
  <dcterms:created xsi:type="dcterms:W3CDTF">2021-10-11T10:28:53Z</dcterms:created>
  <dcterms:modified xsi:type="dcterms:W3CDTF">2021-10-11T10:28:53Z</dcterms:modified>
</cp:coreProperties>
</file>