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Kings Hammer Crossword Puzzle March 31,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&amp;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FIFA20 Video Game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Goals In 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Soccer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Lion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Club World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MLX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Five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Defensive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Ferrell's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World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Regular Season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MLS Cup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2019 FIFA Women's World Cup Bronze Ball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 The Winner Of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To Captain USMNT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Coupe du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Trophies In One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Soccer Governing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Hammer Crossword Puzzle March 31, 2020</dc:title>
  <dcterms:created xsi:type="dcterms:W3CDTF">2021-10-11T10:30:34Z</dcterms:created>
  <dcterms:modified xsi:type="dcterms:W3CDTF">2021-10-11T10:30:34Z</dcterms:modified>
</cp:coreProperties>
</file>