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 Island Roller Coasters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BAT    </w:t>
      </w:r>
      <w:r>
        <w:t xml:space="preserve">   BAVARIAN BEETLE    </w:t>
      </w:r>
      <w:r>
        <w:t xml:space="preserve">   BEAST    </w:t>
      </w:r>
      <w:r>
        <w:t xml:space="preserve">   BLUE RACER    </w:t>
      </w:r>
      <w:r>
        <w:t xml:space="preserve">   DEMON    </w:t>
      </w:r>
      <w:r>
        <w:t xml:space="preserve">   DIAMONDBACK    </w:t>
      </w:r>
      <w:r>
        <w:t xml:space="preserve">   FIREHAWK    </w:t>
      </w:r>
      <w:r>
        <w:t xml:space="preserve">   FLIGHT OF FEAR    </w:t>
      </w:r>
      <w:r>
        <w:t xml:space="preserve">   FLYING ACE AERIAL CHASE    </w:t>
      </w:r>
      <w:r>
        <w:t xml:space="preserve">   GREAT PUMPKIN COASTER    </w:t>
      </w:r>
      <w:r>
        <w:t xml:space="preserve">   INVERTIGO    </w:t>
      </w:r>
      <w:r>
        <w:t xml:space="preserve">   KING COBRA    </w:t>
      </w:r>
      <w:r>
        <w:t xml:space="preserve">   MYSTIC TIMBERS    </w:t>
      </w:r>
      <w:r>
        <w:t xml:space="preserve">   ORIGINAL BAT    </w:t>
      </w:r>
      <w:r>
        <w:t xml:space="preserve">   ORION    </w:t>
      </w:r>
      <w:r>
        <w:t xml:space="preserve">   RED RACER    </w:t>
      </w:r>
      <w:r>
        <w:t xml:space="preserve">   SCOOBYS GHOSTER COASTER    </w:t>
      </w:r>
      <w:r>
        <w:t xml:space="preserve">   SON OF BEAST    </w:t>
      </w:r>
      <w:r>
        <w:t xml:space="preserve">   VORTEX    </w:t>
      </w:r>
      <w:r>
        <w:t xml:space="preserve">   WOODSTOCK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Island Roller Coasters</dc:title>
  <dcterms:created xsi:type="dcterms:W3CDTF">2021-10-11T10:30:31Z</dcterms:created>
  <dcterms:modified xsi:type="dcterms:W3CDTF">2021-10-11T10:30:31Z</dcterms:modified>
</cp:coreProperties>
</file>