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King's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Laud    </w:t>
      </w:r>
      <w:r>
        <w:t xml:space="preserve">   Honor    </w:t>
      </w:r>
      <w:r>
        <w:t xml:space="preserve">   Warrior    </w:t>
      </w:r>
      <w:r>
        <w:t xml:space="preserve">   Cain    </w:t>
      </w:r>
      <w:r>
        <w:t xml:space="preserve">   Wiglaf    </w:t>
      </w:r>
      <w:r>
        <w:t xml:space="preserve">   Beowulf    </w:t>
      </w:r>
      <w:r>
        <w:t xml:space="preserve">   Loathsome    </w:t>
      </w:r>
      <w:r>
        <w:t xml:space="preserve">   Medhall    </w:t>
      </w:r>
      <w:r>
        <w:t xml:space="preserve">   Grendel    </w:t>
      </w:r>
      <w:r>
        <w:t xml:space="preserve">   Treasures    </w:t>
      </w:r>
      <w:r>
        <w:t xml:space="preserve">   Monster    </w:t>
      </w:r>
      <w:r>
        <w:t xml:space="preserve">   Armor    </w:t>
      </w:r>
      <w:r>
        <w:t xml:space="preserve">   Hrothgar    </w:t>
      </w:r>
      <w:r>
        <w:t xml:space="preserve">   Eternal    </w:t>
      </w:r>
      <w:r>
        <w:t xml:space="preserve">   Wexstan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King's List</dc:title>
  <dcterms:created xsi:type="dcterms:W3CDTF">2021-10-11T10:29:02Z</dcterms:created>
  <dcterms:modified xsi:type="dcterms:W3CDTF">2021-10-11T10:29:02Z</dcterms:modified>
</cp:coreProperties>
</file>