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 Nobles and Peasants - Going on a Pilgrimage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Pilgrims journeyed to holy places, called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Peasants lived in simple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Merchants from all over Europe would come to trade goods at a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Kings and Nobles lived in a _______ with their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_______________. argued with Pope Boniface VIII over whether he could collect taxes on lands owned by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top of the feudal system was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Stained-glass _________. were put in churches to depict scenes from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had to wear special cloths so they were recognized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Craftworkers created groups called________.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a knight a boy first had to become a ______ in a castle.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Nobles and Peasants - Going on a Pilgrimage</dc:title>
  <dcterms:created xsi:type="dcterms:W3CDTF">2021-10-11T10:29:52Z</dcterms:created>
  <dcterms:modified xsi:type="dcterms:W3CDTF">2021-10-11T10:29:52Z</dcterms:modified>
</cp:coreProperties>
</file>