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and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carpenter    </w:t>
      </w:r>
      <w:r>
        <w:t xml:space="preserve">   smith    </w:t>
      </w:r>
      <w:r>
        <w:t xml:space="preserve">   stonemason    </w:t>
      </w:r>
      <w:r>
        <w:t xml:space="preserve">   keep    </w:t>
      </w:r>
      <w:r>
        <w:t xml:space="preserve">   portcullus    </w:t>
      </w:r>
      <w:r>
        <w:t xml:space="preserve">   shields    </w:t>
      </w:r>
      <w:r>
        <w:t xml:space="preserve">   spears    </w:t>
      </w:r>
      <w:r>
        <w:t xml:space="preserve">   king    </w:t>
      </w:r>
      <w:r>
        <w:t xml:space="preserve">   tower    </w:t>
      </w:r>
      <w:r>
        <w:t xml:space="preserve">   barbican    </w:t>
      </w:r>
      <w:r>
        <w:t xml:space="preserve">   arrowloops    </w:t>
      </w:r>
      <w:r>
        <w:t xml:space="preserve">   battlement    </w:t>
      </w:r>
      <w:r>
        <w:t xml:space="preserve">   bailey    </w:t>
      </w:r>
      <w:r>
        <w:t xml:space="preserve">   motte    </w:t>
      </w:r>
      <w:r>
        <w:t xml:space="preserve">   drawbridge    </w:t>
      </w:r>
      <w:r>
        <w:t xml:space="preserve">   castle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Castles</dc:title>
  <dcterms:created xsi:type="dcterms:W3CDTF">2021-10-11T10:30:19Z</dcterms:created>
  <dcterms:modified xsi:type="dcterms:W3CDTF">2021-10-11T10:30:19Z</dcterms:modified>
</cp:coreProperties>
</file>