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Kings and Popes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Religious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December 29th 1170 who died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leader of country's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ruled over countries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leader of the catholic church in 1938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did Vatican City become an independent state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Archbishop of Canterbury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Pope died in 1935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had 100 nations to look after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 a pope or a king born on December 29 1118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Kings and Popes </dc:title>
  <dcterms:created xsi:type="dcterms:W3CDTF">2021-10-11T10:30:25Z</dcterms:created>
  <dcterms:modified xsi:type="dcterms:W3CDTF">2021-10-11T10:30:25Z</dcterms:modified>
</cp:coreProperties>
</file>