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Kings and Prophets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the book of the law; read it; obeyed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Chosen by God instead of Saul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Wisest king; built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Prophesied the fall of Israel and the new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who made Israel 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Wicked king who killed God's prophets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Prophet who anointed both Saul and David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Prayed to the Lord when the armies of Assyria threatened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king of Israel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Prophesied that Assyria would be defeated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words -  the idols that Jeroboam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Solomon's son - first king of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Assyria - cruel and brutal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prophet rebuked King David for his adultery with Bathsheba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king of Israel; fearful and 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Prophet who called down fire from God to burn up the sacrifice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and Prophets Review </dc:title>
  <dcterms:created xsi:type="dcterms:W3CDTF">2021-10-11T10:29:59Z</dcterms:created>
  <dcterms:modified xsi:type="dcterms:W3CDTF">2021-10-11T10:29:59Z</dcterms:modified>
</cp:coreProperties>
</file>