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Kings and Queens of the UK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Edward    </w:t>
      </w:r>
      <w:r>
        <w:t xml:space="preserve">   George    </w:t>
      </w:r>
      <w:r>
        <w:t xml:space="preserve">   James    </w:t>
      </w:r>
      <w:r>
        <w:t xml:space="preserve">   Richard    </w:t>
      </w:r>
      <w:r>
        <w:t xml:space="preserve">   Mary    </w:t>
      </w:r>
      <w:r>
        <w:t xml:space="preserve">   ELizabeth II    </w:t>
      </w:r>
      <w:r>
        <w:t xml:space="preserve">   Elizabeth I    </w:t>
      </w:r>
      <w:r>
        <w:t xml:space="preserve">   Charles    </w:t>
      </w:r>
      <w:r>
        <w:t xml:space="preserve">   Victoria    </w:t>
      </w:r>
      <w:r>
        <w:t xml:space="preserve">   Henry VIII    </w:t>
      </w:r>
      <w:r>
        <w:t xml:space="preserve">   William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 and Queens of the UK</dc:title>
  <dcterms:created xsi:type="dcterms:W3CDTF">2021-10-11T10:29:43Z</dcterms:created>
  <dcterms:modified xsi:type="dcterms:W3CDTF">2021-10-11T10:29:43Z</dcterms:modified>
</cp:coreProperties>
</file>