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Kings and Rulers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the first king over the 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After the son of Nebuchadnezzar was slain, this Median king began to rule, being about threescore and two years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Shortly after this king came into power, Israel revolted against him causing a split.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reign of this Pharoah the Israelites exited from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wisest king of the old testament.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Cush, grandson of Ham, great-grandson of Noah, who was a mighty hunter before the Lord and began to be mighty on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Chronicles 26:20 “And Azariah the chief priest, and all the priests, looked upon him, and, behold, he was leprous in his forehead, and they thrust him out from thence; yea, himself hasted also to go out, because the LORD had smitten him.”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Defeated the Persians and Medes then ruled the earth for 12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time when Christ walked the earth, the taxes collected were rendered to this king..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 interpreted the dream of this king during the Babylonian captivity.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king had a wicked, treacherous wife who was responsible for the  death of Naboth.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king was fortunate to have the prophet Isaiah for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Daniel interpreted "PERES" to this king, which means, "Thy kingdom is divided and given to the Medes and Persians."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first king over all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king was proclaimed King over the Jews during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there came out of them a wicked root _____________ surnamed Epiphanes ... and he reigned in the hundred and thirty and seventh year of the kingdom of the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“Those are the ten tribes, which were carried away prisoners out of their own land in the time of _________ the king..."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king beheaded the champion out of the camp of the Philistines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and Rulers </dc:title>
  <dcterms:created xsi:type="dcterms:W3CDTF">2021-10-11T10:30:38Z</dcterms:created>
  <dcterms:modified xsi:type="dcterms:W3CDTF">2021-10-11T10:30:38Z</dcterms:modified>
</cp:coreProperties>
</file>