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ahab and jezebel    </w:t>
      </w:r>
      <w:r>
        <w:t xml:space="preserve">   ahaziah    </w:t>
      </w:r>
      <w:r>
        <w:t xml:space="preserve">   baasha    </w:t>
      </w:r>
      <w:r>
        <w:t xml:space="preserve">   elah    </w:t>
      </w:r>
      <w:r>
        <w:t xml:space="preserve">   hoshea    </w:t>
      </w:r>
      <w:r>
        <w:t xml:space="preserve">   jehoahaz    </w:t>
      </w:r>
      <w:r>
        <w:t xml:space="preserve">   jehoash    </w:t>
      </w:r>
      <w:r>
        <w:t xml:space="preserve">   jehoram    </w:t>
      </w:r>
      <w:r>
        <w:t xml:space="preserve">   jehu    </w:t>
      </w:r>
      <w:r>
        <w:t xml:space="preserve">   jeroboam    </w:t>
      </w:r>
      <w:r>
        <w:t xml:space="preserve">   jeroboam 2    </w:t>
      </w:r>
      <w:r>
        <w:t xml:space="preserve">   menahem    </w:t>
      </w:r>
      <w:r>
        <w:t xml:space="preserve">   nadab    </w:t>
      </w:r>
      <w:r>
        <w:t xml:space="preserve">   omri    </w:t>
      </w:r>
      <w:r>
        <w:t xml:space="preserve">   pekah    </w:t>
      </w:r>
      <w:r>
        <w:t xml:space="preserve">   pekahiah    </w:t>
      </w:r>
      <w:r>
        <w:t xml:space="preserve">   shallum    </w:t>
      </w:r>
      <w:r>
        <w:t xml:space="preserve">   zachariah    </w:t>
      </w:r>
      <w:r>
        <w:t xml:space="preserve">   zimri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of Israel</dc:title>
  <dcterms:created xsi:type="dcterms:W3CDTF">2021-10-11T10:29:35Z</dcterms:created>
  <dcterms:modified xsi:type="dcterms:W3CDTF">2021-10-11T10:29:35Z</dcterms:modified>
</cp:coreProperties>
</file>