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Kings of Israel against the Moabites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Jehoshaphat    </w:t>
      </w:r>
      <w:r>
        <w:t xml:space="preserve">   Judah    </w:t>
      </w:r>
      <w:r>
        <w:t xml:space="preserve">   Israel    </w:t>
      </w:r>
      <w:r>
        <w:t xml:space="preserve">   faith    </w:t>
      </w:r>
      <w:r>
        <w:t xml:space="preserve">   actions    </w:t>
      </w:r>
      <w:r>
        <w:t xml:space="preserve">   ditches    </w:t>
      </w:r>
      <w:r>
        <w:t xml:space="preserve">   desert    </w:t>
      </w:r>
      <w:r>
        <w:t xml:space="preserve">   water    </w:t>
      </w:r>
      <w:r>
        <w:t xml:space="preserve">   Moab    </w:t>
      </w:r>
      <w:r>
        <w:t xml:space="preserve">   Elijah    </w:t>
      </w:r>
      <w:r>
        <w:t xml:space="preserve">   Joram    </w:t>
      </w:r>
      <w:r>
        <w:t xml:space="preserve">   Jezebel    </w:t>
      </w:r>
      <w:r>
        <w:t xml:space="preserve">   Ahab    </w:t>
      </w:r>
      <w:r>
        <w:t xml:space="preserve">   prophet    </w:t>
      </w:r>
      <w:r>
        <w:t xml:space="preserve">   Elisha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Kings of Israel against the Moabites</dc:title>
  <dcterms:created xsi:type="dcterms:W3CDTF">2021-10-10T23:44:08Z</dcterms:created>
  <dcterms:modified xsi:type="dcterms:W3CDTF">2021-10-10T23:44:08Z</dcterms:modified>
</cp:coreProperties>
</file>