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 of Judah and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Hezekiah's servants put on his boil to heal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Joash's godly counselor?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brook did Elijah go to during the draught in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did Uzziah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cleaned up the temple and restored the Passover in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Judean cities did Sennacharib capture?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years did the city of Samaria endure the Assyrian siege?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threatened to kill Elijah after he defeated the prophets of Baal?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king O Israel when Elisha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Hezekiah foolishly show the BAbylonians?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did Jeroboam II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 picture of the Holy Spirit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Whom did God choose to be Elijah's successor?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was Israel's last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many more years did God give Hezekiah after he prayed to God to spare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Whose vineyard did Ahab covet?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was Ahab's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was the commander in chief ot the Syrian army who had leprosy?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came to tell Hezekiah that he was going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king of Israel did Amaziah challenge to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How many years had the Lord been merciful with Israel even though she had been in idolatry, before God allowed them to be captured?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nation conquered Israel in 722 B.C.?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Hezekiah get the gold and silver from to pay off Sennacherib?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descendants of the mixed marriages of Assyrians and Israelites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known for his fast chariot driving?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Elisha's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Elisha ask for before he was able to give a message from God to the three kings who had come against the Moabites?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river did Elisha tell Naaman to dip 7 times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Athaliah kill to become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discovered that the Syrians had evacuated their camp around Samaria?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Jehoshaphat put out in front of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made an axe head to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animals attacked the teenagers who mocked Elisha?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wicked queen who reigned for 6 years in Judah?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killed by being thrown out of a tower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disease did God give Uzziah because he presumptuously went into the Temple to perform a service reserved only for the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first man to be taken to heaven without dying?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killed 185,000 of Sennacherib's Assyrian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During Jeroboam II's reign, whom did God call to be an evangelist to the nation of Assyria?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leprosy a picture of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old was Joash when he began to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How old was Uzziah when he began to reign in Judah?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was Ahab's governor?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city repented at the preaching of Jonah?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of Judah and Israel</dc:title>
  <dcterms:created xsi:type="dcterms:W3CDTF">2021-10-11T10:29:22Z</dcterms:created>
  <dcterms:modified xsi:type="dcterms:W3CDTF">2021-10-11T10:29:22Z</dcterms:modified>
</cp:coreProperties>
</file>