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Kingsman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Banquo    </w:t>
      </w:r>
      <w:r>
        <w:t xml:space="preserve">   Blood    </w:t>
      </w:r>
      <w:r>
        <w:t xml:space="preserve">   Dagger    </w:t>
      </w:r>
      <w:r>
        <w:t xml:space="preserve">   Duncan    </w:t>
      </w:r>
      <w:r>
        <w:t xml:space="preserve">   Dunsinane    </w:t>
      </w:r>
      <w:r>
        <w:t xml:space="preserve">   Kingsman    </w:t>
      </w:r>
      <w:r>
        <w:t xml:space="preserve">   LadyMacbeth    </w:t>
      </w:r>
      <w:r>
        <w:t xml:space="preserve">   Lennox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Murder    </w:t>
      </w:r>
      <w:r>
        <w:t xml:space="preserve">   Ross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Kingsman Search</dc:title>
  <dcterms:created xsi:type="dcterms:W3CDTF">2021-10-11T10:29:56Z</dcterms:created>
  <dcterms:modified xsi:type="dcterms:W3CDTF">2021-10-11T10:29:56Z</dcterms:modified>
</cp:coreProperties>
</file>