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Banks    </w:t>
      </w:r>
      <w:r>
        <w:t xml:space="preserve">   Bays Mountain    </w:t>
      </w:r>
      <w:r>
        <w:t xml:space="preserve">   Bloomingdale    </w:t>
      </w:r>
      <w:r>
        <w:t xml:space="preserve">   Broad Street    </w:t>
      </w:r>
      <w:r>
        <w:t xml:space="preserve">   buildings    </w:t>
      </w:r>
      <w:r>
        <w:t xml:space="preserve">   churches    </w:t>
      </w:r>
      <w:r>
        <w:t xml:space="preserve">   City of Kingsport    </w:t>
      </w:r>
      <w:r>
        <w:t xml:space="preserve">   concerts    </w:t>
      </w:r>
      <w:r>
        <w:t xml:space="preserve">   Domtar    </w:t>
      </w:r>
      <w:r>
        <w:t xml:space="preserve">   Eastman    </w:t>
      </w:r>
      <w:r>
        <w:t xml:space="preserve">   Farmers Market    </w:t>
      </w:r>
      <w:r>
        <w:t xml:space="preserve">   Football    </w:t>
      </w:r>
      <w:r>
        <w:t xml:space="preserve">   Fort Henry Mall    </w:t>
      </w:r>
      <w:r>
        <w:t xml:space="preserve">   Funfest    </w:t>
      </w:r>
      <w:r>
        <w:t xml:space="preserve">   High Schools    </w:t>
      </w:r>
      <w:r>
        <w:t xml:space="preserve">   History    </w:t>
      </w:r>
      <w:r>
        <w:t xml:space="preserve">   Holston River    </w:t>
      </w:r>
      <w:r>
        <w:t xml:space="preserve">   Kingsport    </w:t>
      </w:r>
      <w:r>
        <w:t xml:space="preserve">   Lamplight Theatre    </w:t>
      </w:r>
      <w:r>
        <w:t xml:space="preserve">   Lynn Garden    </w:t>
      </w:r>
      <w:r>
        <w:t xml:space="preserve">   Newspaper    </w:t>
      </w:r>
      <w:r>
        <w:t xml:space="preserve">   parks    </w:t>
      </w:r>
      <w:r>
        <w:t xml:space="preserve">   Power company    </w:t>
      </w:r>
      <w:r>
        <w:t xml:space="preserve">   Roads    </w:t>
      </w:r>
      <w:r>
        <w:t xml:space="preserve">   State Theater    </w:t>
      </w:r>
      <w:r>
        <w:t xml:space="preserve">   stores    </w:t>
      </w:r>
      <w:r>
        <w:t xml:space="preserve">   streets    </w:t>
      </w:r>
      <w:r>
        <w:t xml:space="preserve">   Sullivan County    </w:t>
      </w:r>
      <w:r>
        <w:t xml:space="preserve">   Sullivan Garden    </w:t>
      </w:r>
      <w:r>
        <w:t xml:space="preserve">   Tennessee    </w:t>
      </w:r>
      <w:r>
        <w:t xml:space="preserve">   Theaters    </w:t>
      </w:r>
      <w:r>
        <w:t xml:space="preserve">   Train Station    </w:t>
      </w:r>
      <w:r>
        <w:t xml:space="preserve">   Walmart    </w:t>
      </w:r>
      <w:r>
        <w:t xml:space="preserve">   Warriors Path State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Kingsport</dc:title>
  <dcterms:created xsi:type="dcterms:W3CDTF">2021-10-11T10:30:52Z</dcterms:created>
  <dcterms:modified xsi:type="dcterms:W3CDTF">2021-10-11T10:30:52Z</dcterms:modified>
</cp:coreProperties>
</file>