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Kingston's oldest bridge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Children's author (10,6)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Telephone box artwork by David Mach, commissioned in 1988 (3,2,5)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'HMV' dog buried in Clarence Street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 featuring actor John Clarke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Dutch town it's twinned with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 ground of AFC Wimbledon and Chelsea Ladies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Kings that were crowned here were what?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Public space downstream from Kingston Railway Bridge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 boot sale site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Restaurant run by two Italian brothers (5,3)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Arts venue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River Thames tributary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Comic victorian novel starting in Kingston (5,3,2,1,4)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crowning (10,5)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Department Store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monument, built around 1540 as part of a system to collect fresh water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pub in Kingston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shop where you have to continually ask the price of things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 Queen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Kingston</dc:title>
  <dcterms:created xsi:type="dcterms:W3CDTF">2021-10-11T10:30:47Z</dcterms:created>
  <dcterms:modified xsi:type="dcterms:W3CDTF">2021-10-11T10:30:47Z</dcterms:modified>
</cp:coreProperties>
</file>