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Canada's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park is in front of City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see at Fort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river that Lake Ontario flows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Sir John 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buy fresh produce in Kingston?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Coast Guard ship at the Pump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Kingston's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visited Kingston Penitentiary?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college is the Royal Military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province is Kingston?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see hockey and entertainment events?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</dc:title>
  <dcterms:created xsi:type="dcterms:W3CDTF">2021-10-11T10:29:27Z</dcterms:created>
  <dcterms:modified xsi:type="dcterms:W3CDTF">2021-10-11T10:29:27Z</dcterms:modified>
</cp:coreProperties>
</file>