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Kino Convo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KinoArbeiter    </w:t>
      </w:r>
      <w:r>
        <w:t xml:space="preserve">   Ticket    </w:t>
      </w:r>
      <w:r>
        <w:t xml:space="preserve">   Gretel    </w:t>
      </w:r>
      <w:r>
        <w:t xml:space="preserve">   derFilm    </w:t>
      </w:r>
      <w:r>
        <w:t xml:space="preserve">   kumpel    </w:t>
      </w:r>
      <w:r>
        <w:t xml:space="preserve">   popcorn    </w:t>
      </w:r>
      <w:r>
        <w:t xml:space="preserve">   gross    </w:t>
      </w:r>
      <w:r>
        <w:t xml:space="preserve">   mittelgross    </w:t>
      </w:r>
      <w:r>
        <w:t xml:space="preserve">   klein    </w:t>
      </w:r>
      <w:r>
        <w:t xml:space="preserve">   fuenfdollar    </w:t>
      </w:r>
      <w:r>
        <w:t xml:space="preserve">   Deadpool    </w:t>
      </w:r>
      <w:r>
        <w:t xml:space="preserve">   Reeses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Kino Convo</dc:title>
  <dcterms:created xsi:type="dcterms:W3CDTF">2021-10-11T10:29:28Z</dcterms:created>
  <dcterms:modified xsi:type="dcterms:W3CDTF">2021-10-11T10:29:28Z</dcterms:modified>
</cp:coreProperties>
</file>