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Kinsley's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sperm    </w:t>
      </w:r>
      <w:r>
        <w:t xml:space="preserve">   egg    </w:t>
      </w:r>
      <w:r>
        <w:t xml:space="preserve">   asexual reproduction    </w:t>
      </w:r>
      <w:r>
        <w:t xml:space="preserve">   dominant    </w:t>
      </w:r>
      <w:r>
        <w:t xml:space="preserve">   full breed    </w:t>
      </w:r>
      <w:r>
        <w:t xml:space="preserve">   gene    </w:t>
      </w:r>
      <w:r>
        <w:t xml:space="preserve">   heredity    </w:t>
      </w:r>
      <w:r>
        <w:t xml:space="preserve">   heterozygous    </w:t>
      </w:r>
      <w:r>
        <w:t xml:space="preserve">   homozygous    </w:t>
      </w:r>
      <w:r>
        <w:t xml:space="preserve">   hybrid    </w:t>
      </w:r>
      <w:r>
        <w:t xml:space="preserve">   meiosis    </w:t>
      </w:r>
      <w:r>
        <w:t xml:space="preserve">   mitosis    </w:t>
      </w:r>
      <w:r>
        <w:t xml:space="preserve">   pedigree    </w:t>
      </w:r>
      <w:r>
        <w:t xml:space="preserve">   punnet square    </w:t>
      </w:r>
      <w:r>
        <w:t xml:space="preserve">   recessive    </w:t>
      </w:r>
      <w:r>
        <w:t xml:space="preserve">   sexual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Kinsley's wordsearch</dc:title>
  <dcterms:created xsi:type="dcterms:W3CDTF">2021-10-11T10:30:26Z</dcterms:created>
  <dcterms:modified xsi:type="dcterms:W3CDTF">2021-10-11T10:30:26Z</dcterms:modified>
</cp:coreProperties>
</file>