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Kintija &amp; Gatis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 atrodas Kintijas un Gata kopējā dzīvesvieta?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Cik gadus Gatis nodarbojas ar šķēpmešanu?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Kura drauga mājās Gatis Kintiju bildināja?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 atrodas Kintijas pirmā skola?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Kādā krāsā ir Gatim acis?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Cik gadu vecumā Kintija iepazinās ar Gati?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Mēnesis kurā Gatis un Kintija iepazinās?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kā Gatim visvairāk bail?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Kādas sugas ir Kintijas un Gata pirmais kopējais mājdzivnieks?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Gata dzimšanas vieta?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 Kintija un Gatis iepazinās?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Kintija ir pēc horoskopa?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Kintija &amp; Gatis</dc:title>
  <dcterms:created xsi:type="dcterms:W3CDTF">2021-10-11T10:30:22Z</dcterms:created>
  <dcterms:modified xsi:type="dcterms:W3CDTF">2021-10-11T10:30:22Z</dcterms:modified>
</cp:coreProperties>
</file>