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Kipper's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thursday    </w:t>
      </w:r>
      <w:r>
        <w:t xml:space="preserve">   fun    </w:t>
      </w:r>
      <w:r>
        <w:t xml:space="preserve">   hot    </w:t>
      </w:r>
      <w:r>
        <w:t xml:space="preserve">   pool    </w:t>
      </w:r>
      <w:r>
        <w:t xml:space="preserve">   park    </w:t>
      </w:r>
      <w:r>
        <w:t xml:space="preserve">   shops    </w:t>
      </w:r>
      <w:r>
        <w:t xml:space="preserve">   sunny    </w:t>
      </w:r>
      <w:r>
        <w:t xml:space="preserve">   windy    </w:t>
      </w:r>
      <w:r>
        <w:t xml:space="preserve">   the    </w:t>
      </w:r>
      <w:r>
        <w:t xml:space="preserve">   to    </w:t>
      </w:r>
      <w:r>
        <w:t xml:space="preserve">   was    </w:t>
      </w:r>
      <w:r>
        <w:t xml:space="preserve">   wet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Kipper's Diary</dc:title>
  <dcterms:created xsi:type="dcterms:W3CDTF">2021-12-04T03:25:49Z</dcterms:created>
  <dcterms:modified xsi:type="dcterms:W3CDTF">2021-12-04T03:25:49Z</dcterms:modified>
</cp:coreProperties>
</file>