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Kira-Kira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Katie´s favorite word throughout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Lynn want to go for vacation?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Lynn call her Uncle Katsuhisa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Katie´s mom promise to send her and Lynn?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Kira-Kira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game did Lynn always beat her Uncle (Katsuhisa)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one who helped Katie get her brother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Katie´s dream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ever conflict told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Katie originally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Kira-Kira </dc:title>
  <dcterms:created xsi:type="dcterms:W3CDTF">2021-10-11T10:30:38Z</dcterms:created>
  <dcterms:modified xsi:type="dcterms:W3CDTF">2021-10-11T10:30:38Z</dcterms:modified>
</cp:coreProperties>
</file>