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Kira-Kira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 Lynn and Katies Favorite word?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Katies little brothers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Katie's Aunt's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Lynn's Crush/Boyfriend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Katie's stuffed animal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Lynn's Dads first name?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Katie's only friend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did the father work?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state did Lynn want to live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state did they all move to?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Kira-Kira Crossword Puzzle</dc:title>
  <dcterms:created xsi:type="dcterms:W3CDTF">2021-10-11T10:30:36Z</dcterms:created>
  <dcterms:modified xsi:type="dcterms:W3CDTF">2021-10-11T10:30:36Z</dcterms:modified>
</cp:coreProperties>
</file>