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Kira Kosarin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SPY    </w:t>
      </w:r>
      <w:r>
        <w:t xml:space="preserve">   Vinyl    </w:t>
      </w:r>
      <w:r>
        <w:t xml:space="preserve">   Simple    </w:t>
      </w:r>
      <w:r>
        <w:t xml:space="preserve">   Crazy's Your Type    </w:t>
      </w:r>
      <w:r>
        <w:t xml:space="preserve">   47 Hours    </w:t>
      </w:r>
      <w:r>
        <w:t xml:space="preserve">   Area Code    </w:t>
      </w:r>
      <w:r>
        <w:t xml:space="preserve">   Wandering Eyes    </w:t>
      </w:r>
      <w:r>
        <w:t xml:space="preserve">   Love Me Like You Hate Me    </w:t>
      </w:r>
      <w:r>
        <w:t xml:space="preserve">   Take This Outside    </w:t>
      </w:r>
      <w:r>
        <w:t xml:space="preserve">   Poison    </w:t>
      </w:r>
      <w:r>
        <w:t xml:space="preserve">   Songbird (Intro)    </w:t>
      </w:r>
      <w:r>
        <w:t xml:space="preserve">   FaceTime    </w:t>
      </w:r>
      <w:r>
        <w:t xml:space="preserve">   First Love Never Lasts    </w:t>
      </w:r>
      <w:r>
        <w:t xml:space="preserve">   Something to Look Forward To    </w:t>
      </w:r>
      <w:r>
        <w:t xml:space="preserve">   Loving You Silently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 Kosarin Music</dc:title>
  <dcterms:created xsi:type="dcterms:W3CDTF">2021-10-11T10:31:02Z</dcterms:created>
  <dcterms:modified xsi:type="dcterms:W3CDTF">2021-10-11T10:31:02Z</dcterms:modified>
</cp:coreProperties>
</file>