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Kira at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activity to do with jaden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ahhhh so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thing about rosh chodesh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you ever seen 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fun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 who moved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from salt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our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you will attend next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 at camp</dc:title>
  <dcterms:created xsi:type="dcterms:W3CDTF">2021-10-11T10:30:42Z</dcterms:created>
  <dcterms:modified xsi:type="dcterms:W3CDTF">2021-10-11T10:30:42Z</dcterms:modified>
</cp:coreProperties>
</file>