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Kira's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change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or to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Contraction of it and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for a short time and then return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dry, sandy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food eaten after a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part, not including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something for a short time and then get it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contraction of you and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Kira's Crossword Puzzle</dc:title>
  <dcterms:created xsi:type="dcterms:W3CDTF">2021-10-11T10:31:00Z</dcterms:created>
  <dcterms:modified xsi:type="dcterms:W3CDTF">2021-10-11T10:31:00Z</dcterms:modified>
</cp:coreProperties>
</file>