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Kirby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1st dirty double-crosser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one-eyed cousin of the waddle dees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angry Thundercloud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walrus with Dat Butt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 Knight's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beetle that gives Suplex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fist ever Mini-Boss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greedy King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Kidnapper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Bandana ______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Queen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Sir Ebrum's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dirty double-crosser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 Knight's other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______ swordsman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King's assistant who get treated like poop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ever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gorilla with the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 of the Squeaks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pink puffball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masked star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Owner of NME Enterprises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Kirby characters</dc:title>
  <dcterms:created xsi:type="dcterms:W3CDTF">2021-10-11T10:30:13Z</dcterms:created>
  <dcterms:modified xsi:type="dcterms:W3CDTF">2021-10-11T10:30:13Z</dcterms:modified>
</cp:coreProperties>
</file>