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Kirby villains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Knuckle Joe    </w:t>
      </w:r>
      <w:r>
        <w:t xml:space="preserve">   Bandana Dee    </w:t>
      </w:r>
      <w:r>
        <w:t xml:space="preserve">   poppy Bros. Sr.    </w:t>
      </w:r>
      <w:r>
        <w:t xml:space="preserve">   Iron Mam    </w:t>
      </w:r>
      <w:r>
        <w:t xml:space="preserve">   Mr Frosty    </w:t>
      </w:r>
      <w:r>
        <w:t xml:space="preserve">   Brobo    </w:t>
      </w:r>
      <w:r>
        <w:t xml:space="preserve">   Kabula    </w:t>
      </w:r>
      <w:r>
        <w:t xml:space="preserve">   Paint Roller    </w:t>
      </w:r>
      <w:r>
        <w:t xml:space="preserve">   Heavy Mole    </w:t>
      </w:r>
      <w:r>
        <w:t xml:space="preserve">   Lalala    </w:t>
      </w:r>
      <w:r>
        <w:t xml:space="preserve">   Lololo    </w:t>
      </w:r>
      <w:r>
        <w:t xml:space="preserve">   Mr Bright    </w:t>
      </w:r>
      <w:r>
        <w:t xml:space="preserve">   Mr Shine    </w:t>
      </w:r>
      <w:r>
        <w:t xml:space="preserve">   Kracko    </w:t>
      </w:r>
      <w:r>
        <w:t xml:space="preserve">   Whispy Woods    </w:t>
      </w:r>
      <w:r>
        <w:t xml:space="preserve">   Void Termina    </w:t>
      </w:r>
      <w:r>
        <w:t xml:space="preserve">   Hyness    </w:t>
      </w:r>
      <w:r>
        <w:t xml:space="preserve">   Star Dream    </w:t>
      </w:r>
      <w:r>
        <w:t xml:space="preserve">   Max Profitt Haltmann    </w:t>
      </w:r>
      <w:r>
        <w:t xml:space="preserve">   Dark Crafter    </w:t>
      </w:r>
      <w:r>
        <w:t xml:space="preserve">   Queen Sectonia    </w:t>
      </w:r>
      <w:r>
        <w:t xml:space="preserve">   Magolor    </w:t>
      </w:r>
      <w:r>
        <w:t xml:space="preserve">   Necrodeus    </w:t>
      </w:r>
      <w:r>
        <w:t xml:space="preserve">   Yin-Yarn    </w:t>
      </w:r>
      <w:r>
        <w:t xml:space="preserve">   Wham Bam Jewel    </w:t>
      </w:r>
      <w:r>
        <w:t xml:space="preserve">   Galacta Knight    </w:t>
      </w:r>
      <w:r>
        <w:t xml:space="preserve">   Dark Nebula    </w:t>
      </w:r>
      <w:r>
        <w:t xml:space="preserve">   Daroach    </w:t>
      </w:r>
      <w:r>
        <w:t xml:space="preserve">   Drawcia    </w:t>
      </w:r>
      <w:r>
        <w:t xml:space="preserve">   Dark Meta Knight    </w:t>
      </w:r>
      <w:r>
        <w:t xml:space="preserve">   Dark Mind    </w:t>
      </w:r>
      <w:r>
        <w:t xml:space="preserve">   Zero2    </w:t>
      </w:r>
      <w:r>
        <w:t xml:space="preserve">   Zero    </w:t>
      </w:r>
      <w:r>
        <w:t xml:space="preserve">   Marx    </w:t>
      </w:r>
      <w:r>
        <w:t xml:space="preserve">   Meta Knight    </w:t>
      </w:r>
      <w:r>
        <w:t xml:space="preserve">   Dyna Blade    </w:t>
      </w:r>
      <w:r>
        <w:t xml:space="preserve">   Dark Matter    </w:t>
      </w:r>
      <w:r>
        <w:t xml:space="preserve">   Nightmare    </w:t>
      </w:r>
      <w:r>
        <w:t xml:space="preserve">   King Dedede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Kirby villains</dc:title>
  <dcterms:created xsi:type="dcterms:W3CDTF">2021-10-11T10:30:11Z</dcterms:created>
  <dcterms:modified xsi:type="dcterms:W3CDTF">2021-10-11T10:30:11Z</dcterms:modified>
</cp:coreProperties>
</file>