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Kirjuta vastandsõnad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tühi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kõrge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pehme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lähedal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märg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rõõmus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Kirjuta vastandsõnad</dc:title>
  <dcterms:created xsi:type="dcterms:W3CDTF">2021-10-11T10:30:02Z</dcterms:created>
  <dcterms:modified xsi:type="dcterms:W3CDTF">2021-10-11T10:30:02Z</dcterms:modified>
</cp:coreProperties>
</file>