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Kirstenbosch National Botanic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goose that is commonly seen at Kirstenbosch?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Kirstenbosch Gardens situated in Cape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South Africa's National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wooden bridge called in Kirstenbosch Gardens?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technological programme can you use to see Kirstenbosch from an arial view?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Kirstenbosch is a ___________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Botanical?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Kirstenbosch Gardens was founded in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main vegetation type in the natural area of Kirstenbosch?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side of Table Mountain is Kirstenbosch Gardens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most common butterfly seen at Kirstenbosch Gardens?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Kirstenbosch National Botanic Gardens</dc:title>
  <dcterms:created xsi:type="dcterms:W3CDTF">2021-10-11T10:30:18Z</dcterms:created>
  <dcterms:modified xsi:type="dcterms:W3CDTF">2021-10-11T10:30:18Z</dcterms:modified>
</cp:coreProperties>
</file>