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Kirsten's Bridal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where the wedding will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Kirsten's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 baseball team that was playing when they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Shannon's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Kirsten's (almost official) step-daughter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Shannon's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Kirsten's favorite alcoholic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Company where Kirsten and Shannon both have a parent working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wedding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Numerical date of the wedding (_th)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in which Kirsten met Shannon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Kirsten's future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 of Kirsten (twenty-____)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 they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 of Shannon (twenty-____)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Kirsten's Bridal Shower</dc:title>
  <dcterms:created xsi:type="dcterms:W3CDTF">2021-10-11T10:30:40Z</dcterms:created>
  <dcterms:modified xsi:type="dcterms:W3CDTF">2021-10-11T10:30:40Z</dcterms:modified>
</cp:coreProperties>
</file>