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Kisha Karson, Grade 8A                   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animals called that only preys on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smallest Duiker in Southern Africa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Winter, Spring, Autumn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an animal or plants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larger animals that prey on smaller animals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Endangered scaly animals that live in grasslands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Wild Cat known as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African Wildcats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Biome of the Blue Duiker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that eat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Species that no longer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Species that are at risk of 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 animal creates a hole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Pangolins covered in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Dry sandy grassland is called</w:t>
            </w:r>
          </w:p>
        </w:tc>
      </w:tr>
    </w:tbl>
    <w:p>
      <w:pPr>
        <w:pStyle w:val="WordBankLarge"/>
      </w:pPr>
      <w:r>
        <w:t xml:space="preserve">   Scales    </w:t>
      </w:r>
      <w:r>
        <w:t xml:space="preserve">   African desert cat    </w:t>
      </w:r>
      <w:r>
        <w:t xml:space="preserve">   Blue Duiker    </w:t>
      </w:r>
      <w:r>
        <w:t xml:space="preserve">   Carnivore    </w:t>
      </w:r>
      <w:r>
        <w:t xml:space="preserve">   Habitat    </w:t>
      </w:r>
      <w:r>
        <w:t xml:space="preserve">   Burrow    </w:t>
      </w:r>
      <w:r>
        <w:t xml:space="preserve">   Predators    </w:t>
      </w:r>
      <w:r>
        <w:t xml:space="preserve">   Herbivore     </w:t>
      </w:r>
      <w:r>
        <w:t xml:space="preserve">   Savannah    </w:t>
      </w:r>
      <w:r>
        <w:t xml:space="preserve">   Pangolins     </w:t>
      </w:r>
      <w:r>
        <w:t xml:space="preserve">   Summer    </w:t>
      </w:r>
      <w:r>
        <w:t xml:space="preserve">   Grasslands    </w:t>
      </w:r>
      <w:r>
        <w:t xml:space="preserve">   Extinct    </w:t>
      </w:r>
      <w:r>
        <w:t xml:space="preserve">   Endangered    </w:t>
      </w:r>
      <w:r>
        <w:t xml:space="preserve">   Forrest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Kisha Karson, Grade 8A                                                            </dc:title>
  <dcterms:created xsi:type="dcterms:W3CDTF">2021-10-11T10:30:36Z</dcterms:created>
  <dcterms:modified xsi:type="dcterms:W3CDTF">2021-10-11T10:30:36Z</dcterms:modified>
</cp:coreProperties>
</file>