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Kismet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Plak tow    </w:t>
      </w:r>
      <w:r>
        <w:t xml:space="preserve">   Pon Farr    </w:t>
      </w:r>
      <w:r>
        <w:t xml:space="preserve">   space husbands    </w:t>
      </w:r>
      <w:r>
        <w:t xml:space="preserve">   Star Trek    </w:t>
      </w:r>
      <w:r>
        <w:t xml:space="preserve">   Romulans    </w:t>
      </w:r>
      <w:r>
        <w:t xml:space="preserve">   Klingons    </w:t>
      </w:r>
      <w:r>
        <w:t xml:space="preserve">   Federation    </w:t>
      </w:r>
      <w:r>
        <w:t xml:space="preserve">   Starfleet    </w:t>
      </w:r>
      <w:r>
        <w:t xml:space="preserve">   Brother    </w:t>
      </w:r>
      <w:r>
        <w:t xml:space="preserve">   Forget    </w:t>
      </w:r>
      <w:r>
        <w:t xml:space="preserve">   kobayashi maru    </w:t>
      </w:r>
      <w:r>
        <w:t xml:space="preserve">   shoreleave    </w:t>
      </w:r>
      <w:r>
        <w:t xml:space="preserve">   Beam me up    </w:t>
      </w:r>
      <w:r>
        <w:t xml:space="preserve">   Amanda    </w:t>
      </w:r>
      <w:r>
        <w:t xml:space="preserve">   plak tow    </w:t>
      </w:r>
      <w:r>
        <w:t xml:space="preserve">   Chekov    </w:t>
      </w:r>
      <w:r>
        <w:t xml:space="preserve">   Sulu    </w:t>
      </w:r>
      <w:r>
        <w:t xml:space="preserve">   Khitomer    </w:t>
      </w:r>
      <w:r>
        <w:t xml:space="preserve">   Marshmelons    </w:t>
      </w:r>
      <w:r>
        <w:t xml:space="preserve">   Friend    </w:t>
      </w:r>
      <w:r>
        <w:t xml:space="preserve">   Beloved    </w:t>
      </w:r>
      <w:r>
        <w:t xml:space="preserve">   Forever    </w:t>
      </w:r>
      <w:r>
        <w:t xml:space="preserve">   Surak    </w:t>
      </w:r>
      <w:r>
        <w:t xml:space="preserve">   Stonn    </w:t>
      </w:r>
      <w:r>
        <w:t xml:space="preserve">   Tpring    </w:t>
      </w:r>
      <w:r>
        <w:t xml:space="preserve">   Kroykah    </w:t>
      </w:r>
      <w:r>
        <w:t xml:space="preserve">   Bridge    </w:t>
      </w:r>
      <w:r>
        <w:t xml:space="preserve">   Bones    </w:t>
      </w:r>
      <w:r>
        <w:t xml:space="preserve">   Sarek    </w:t>
      </w:r>
      <w:r>
        <w:t xml:space="preserve">   Vulcan    </w:t>
      </w:r>
      <w:r>
        <w:t xml:space="preserve">   Lovers    </w:t>
      </w:r>
      <w:r>
        <w:t xml:space="preserve">   Kismet    </w:t>
      </w:r>
      <w:r>
        <w:t xml:space="preserve">   Thyla    </w:t>
      </w:r>
      <w:r>
        <w:t xml:space="preserve">   Kirk    </w:t>
      </w:r>
      <w:r>
        <w:t xml:space="preserve">   Spock    </w:t>
      </w:r>
      <w:r>
        <w:t xml:space="preserve">   Enterprise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Kismet</dc:title>
  <dcterms:created xsi:type="dcterms:W3CDTF">2021-10-11T10:30:30Z</dcterms:created>
  <dcterms:modified xsi:type="dcterms:W3CDTF">2021-10-11T10:30:30Z</dcterms:modified>
</cp:coreProperties>
</file>