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Kiss Him Not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Takurou    </w:t>
      </w:r>
      <w:r>
        <w:t xml:space="preserve">   Shion    </w:t>
      </w:r>
      <w:r>
        <w:t xml:space="preserve">   Mitsuko    </w:t>
      </w:r>
      <w:r>
        <w:t xml:space="preserve">   Hideo    </w:t>
      </w:r>
      <w:r>
        <w:t xml:space="preserve">   Akane    </w:t>
      </w:r>
      <w:r>
        <w:t xml:space="preserve">   Kazuma    </w:t>
      </w:r>
      <w:r>
        <w:t xml:space="preserve">   Amane    </w:t>
      </w:r>
      <w:r>
        <w:t xml:space="preserve">   Yuusuke    </w:t>
      </w:r>
      <w:r>
        <w:t xml:space="preserve">   Shima    </w:t>
      </w:r>
      <w:r>
        <w:t xml:space="preserve">   Nozomu    </w:t>
      </w:r>
      <w:r>
        <w:t xml:space="preserve">   Kae    </w:t>
      </w:r>
      <w:r>
        <w:t xml:space="preserve">   Hayato    </w:t>
      </w:r>
      <w:r>
        <w:t xml:space="preserve">   Asuma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Him Not Me</dc:title>
  <dcterms:created xsi:type="dcterms:W3CDTF">2021-10-11T10:30:26Z</dcterms:created>
  <dcterms:modified xsi:type="dcterms:W3CDTF">2021-10-11T10:30:26Z</dcterms:modified>
</cp:coreProperties>
</file>