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Detroit Rock City    </w:t>
      </w:r>
      <w:r>
        <w:t xml:space="preserve">   She    </w:t>
      </w:r>
      <w:r>
        <w:t xml:space="preserve">   Love Gun    </w:t>
      </w:r>
      <w:r>
        <w:t xml:space="preserve">   New York Groove    </w:t>
      </w:r>
      <w:r>
        <w:t xml:space="preserve">   Strutter    </w:t>
      </w:r>
      <w:r>
        <w:t xml:space="preserve">   Ace Frehley    </w:t>
      </w:r>
      <w:r>
        <w:t xml:space="preserve">   Peter Criss    </w:t>
      </w:r>
      <w:r>
        <w:t xml:space="preserve">   Gene Simmons    </w:t>
      </w:r>
      <w:r>
        <w:t xml:space="preserve">   Paul Stanley    </w:t>
      </w:r>
      <w:r>
        <w:t xml:space="preserve">   Kiss    </w:t>
      </w:r>
      <w:r>
        <w:t xml:space="preserve">   Rock and Roll All 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 Word Search </dc:title>
  <dcterms:created xsi:type="dcterms:W3CDTF">2021-10-11T10:31:03Z</dcterms:created>
  <dcterms:modified xsi:type="dcterms:W3CDTF">2021-10-11T10:31:03Z</dcterms:modified>
</cp:coreProperties>
</file>