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Kiss of Broken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she was put in the psych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Kenna feeling when Tara took her friendship with rennie while she was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do the most in the Sisters of Broken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started her obession with self-harm?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she do self-harm?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get her out of their without a longer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takes her mind off of things for a short 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was She supposed to be there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group of females Kenna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she caught using in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her rebellious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Skylar draw on her wrist to keep her from self-harm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her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like her older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of Broken Glass</dc:title>
  <dcterms:created xsi:type="dcterms:W3CDTF">2021-10-11T10:30:07Z</dcterms:created>
  <dcterms:modified xsi:type="dcterms:W3CDTF">2021-10-11T10:30:07Z</dcterms:modified>
</cp:coreProperties>
</file>